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Investigation of the Interacting Boson Model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Investigation of the Interacting Boson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本书出售、求购地址：https://www.jiaokey.com/book/detail/10318684.html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关键词搜索：https://www.jiaokey.com/tag/Microscopic Investigation of the Interacting Boson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