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书名：杨立铭著作目录</w:t>
      </w:r>
    </w:p>
    <w:p>
      <w:r>
        <w:t>作者：杨立铭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杨立铭著作目录 评论地址：https://www.jiaokey.com/book/detail/10318683.html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