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书名：中国区域成矿若干问题探讨</w:t>
      </w:r>
    </w:p>
    <w:p>
      <w:r>
        <w:t>作者：翟裕生，邓军，彭润民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中国区域成矿若干问题探讨 评论地址：https://www.jiaokey.com/book/detail/10318665.html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