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书名：成矿系统分析与新类型矿床预测</w:t>
      </w:r>
    </w:p>
    <w:p>
      <w:r>
        <w:t>作者：翟裕生，彭润民等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成矿系统分析与新类型矿床预测 评论地址：https://www.jiaokey.com/book/detail/10318664.html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