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SEISMOLOGICA SINICA（地震学报）  Vol.7  No.2  1994</w:t>
      </w:r>
    </w:p>
    <w:p>
      <w:r>
        <w:rPr>
          <w:rFonts w:ascii="宋体" w:hAnsi="宋体" w:eastAsia="宋体"/>
          <w:sz w:val="24"/>
        </w:rPr>
        <w:t>Yun-Tai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SEISMOLOGICA SINICA（地震学报）  Vol.7  No.2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Yun-Tai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本书出售、求购地址：https://www.jiaokey.com/book/detail/10318644.html</w:t>
      </w:r>
    </w:p>
    <w:p>
      <w:r>
        <w:t>更多相关图书推荐：https://www.jiaokey.com</w:t>
      </w:r>
    </w:p>
    <w:p>
      <w:r>
        <w:t>Yun-Tai CHEN 其他作品：https://www.jiaokey.com/tag/Yun-Tai CHEN.html</w:t>
      </w:r>
    </w:p>
    <w:p>
      <w:r>
        <w:t>关键词搜索：https://www.jiaokey.com/tag/ACTA SEISMOLOGICA SINICA（地震学报）  Vol.7  No.2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