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书名：连续发生的地震破裂之空间与时间分布</w:t>
      </w:r>
    </w:p>
    <w:p>
      <w:r>
        <w:t>作者：王培德，吴大铭，陈运泰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连续发生的地震破裂之空间与时间分布 评论地址：https://www.jiaokey.com/book/detail/10318642.html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