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DETERMINATION OF FOCAL MECHANISM USING SH TO P AMPLITUDE RATIO</w:t>
      </w:r>
    </w:p>
    <w:p>
      <w:r>
        <w:rPr>
          <w:rFonts w:ascii="宋体" w:hAnsi="宋体" w:eastAsia="宋体"/>
          <w:sz w:val="24"/>
        </w:rPr>
        <w:t>Wang Peide and Chen Yuntai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DETERMINATION OF FOCAL MECHANISM USING SH TO P AMPLITUDE RATIO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Peide and Chen Yuntai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本书出售、求购地址：https://www.jiaokey.com/book/detail/10318640.html</w:t>
      </w:r>
    </w:p>
    <w:p>
      <w:r>
        <w:t>更多相关图书推荐：https://www.jiaokey.com</w:t>
      </w:r>
    </w:p>
    <w:p>
      <w:r>
        <w:t>Wang Peide and Chen Yuntai 其他作品：https://www.jiaokey.com/tag/Wang Peide and Chen Yuntai.html</w:t>
      </w:r>
    </w:p>
    <w:p>
      <w:r>
        <w:t>关键词搜索：https://www.jiaokey.com/tag/DETERMINATION OF FOCAL MECHANISM USING SH TO P AMPLITUDE RATIO.html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