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书名：矿田构造与成矿</w:t>
      </w:r>
    </w:p>
    <w:p>
      <w:r>
        <w:t>作者：翟裕生，石准立等著</w:t>
      </w:r>
    </w:p>
    <w:p>
      <w:r>
        <w:t>出版社：北京:地质出版社,1981.11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矿田构造与成矿 评论地址：https://www.jiaokey.com/book/detail/10318611.html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