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Method of Combining Small Displacements in Studying the Kinematic Errors of Spatial Open-and Closed-Loop Linkages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Method of Combining Small Displacements in Studying the Kinematic Errors of Spatial Open-and Closed-Loop Linkages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本书出售、求购地址：https://www.jiaokey.com/book/detail/10318603.html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关键词搜索：https://www.jiaokey.com/tag/On the Method of Combining Small Displacements in Studying the Kinematic Errors of Spatial Open-and Closed-Loop Linkages.html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