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Optimal Grasps for Planar Multifingered Robotic Hands</w:t>
      </w:r>
    </w:p>
    <w:p>
      <w:r>
        <w:rPr>
          <w:rFonts w:ascii="宋体" w:hAnsi="宋体" w:eastAsia="宋体"/>
          <w:sz w:val="24"/>
        </w:rPr>
        <w:t>William A.Gruver and Qixian Zhang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Optimal Grasps for Planar Multifingered Robotic Hands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A.Gruver and Qixian Zhang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本书出售、求购地址：https://www.jiaokey.com/book/detail/10318602.html</w:t>
      </w:r>
    </w:p>
    <w:p>
      <w:r>
        <w:t>更多相关图书推荐：https://www.jiaokey.com</w:t>
      </w:r>
    </w:p>
    <w:p>
      <w:r>
        <w:t>William A.Gruver and Qixian Zhang 其他作品：https://www.jiaokey.com/tag/William A.Gruver and Qixian Zhang.html</w:t>
      </w:r>
    </w:p>
    <w:p>
      <w:r>
        <w:t>关键词搜索：https://www.jiaokey.com/tag/Optimal Grasps for Planar Multifingered Robotic Hands.html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