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APPROACH TO THE KINEMATIC ERROR ANALYSIS OF COMPLEX PLANAR LINKAGES:METHOD OF UNIT VIRTUAL VELOCITY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APPROACH TO THE KINEMATIC ERROR ANALYSIS OF COMPLEX PLANAR LINKAGES:METHOD OF UNIT VIRTUAL VELOCITY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本书出售、求购地址：https://www.jiaokey.com/book/detail/10318601.html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 NEW APPROACH TO THE KINEMATIC ERROR ANALYSIS OF COMPLEX PLANAR LINKAGES:METHOD OF UNIT VIRTUAL VELOCITY.html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