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CLOSED-FORM LINEAR MULTI-STEP ALGORITHM FOR THE STEADY-STATE RESPONSE OF HIGH-SPEED FLEXIBLE MECHANISMS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CLOSED-FORM LINEAR MULTI-STEP ALGORITHM FOR THE STEADY-STATE RESPONSE OF HIGH-SPEED FLEXIBLE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本书出售、求购地址：https://www.jiaokey.com/book/detail/10318597.html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关键词搜索：https://www.jiaokey.com/tag/A CLOSED-FORM LINEAR MULTI-STEP ALGORITHM FOR THE STEADY-STATE RESPONSE OF HIGH-SPEED FLEXIBLE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