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HYBRID BEAM ELEMENT FOR MATHEMATICAL MODELLING OF HIGH-SPEED FLEXIBLE LINKAGES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HYBRID BEAM ELEMENT FOR MATHEMATICAL MODELLING OF HIGH-SPEED FLEXIBLE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本书出售、求购地址：https://www.jiaokey.com/book/detail/10318596.html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 HYBRID BEAM ELEMENT FOR MATHEMATICAL MODELLING OF HIGH-SPEED FLEXIBLE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