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FORMULATION OF INPUT TORQUE FOR SPATIAL LINKAGES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FORMULATION OF INPUT TORQUE FOR SPATIAL LINKAGES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本书出售、求购地址：https://www.jiaokey.com/book/detail/10318594.html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关键词搜索：https://www.jiaokey.com/tag/LINEAR FORMULATION OF INPUT TORQUE FOR SPATIAL LINKAGES.html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