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TECHNIQUE FOR IMPROVING THE ACCURACY OF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TECHNIQUE FOR IMPROVING THE ACCURACY OF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 PRACTICAL TECHNIQUE FOR IMPROVING THE ACCURACY OF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