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Minimum Number of Counterweights for Multi-Loop Spatial Linkages</w:t>
      </w:r>
    </w:p>
    <w:p>
      <w:r>
        <w:rPr>
          <w:rFonts w:ascii="宋体" w:hAnsi="宋体" w:eastAsia="宋体"/>
          <w:sz w:val="24"/>
        </w:rPr>
        <w:t>Q.-X.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Minimum Number of Counterweights for Multi-Loop Spatial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Q.-X.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本书出售、求购地址：https://www.jiaokey.com/book/detail/10318584.html</w:t>
      </w:r>
    </w:p>
    <w:p>
      <w:r>
        <w:t>更多相关图书推荐：https://www.jiaokey.com</w:t>
      </w:r>
    </w:p>
    <w:p>
      <w:r>
        <w:t>Q.-X. Zhang 其他作品：https://www.jiaokey.com/tag/Q.-X. Zhang.html</w:t>
      </w:r>
    </w:p>
    <w:p>
      <w:r>
        <w:t>关键词搜索：https://www.jiaokey.com/tag/On the Minimum Number of Counterweights for Multi-Loop Spatial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