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ANALYSIS AND MONTE CARLO SIMULATION OF THE KINEMATIC ERROR IN A SPATIAL LINKAGE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ANALYSIS AND MONTE CARLO SIMULATION OF THE KINEMATIC ERROR IN A SPATIAL LINKAGE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本书出售、求购地址：https://www.jiaokey.com/book/detail/10318582.html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关键词搜索：https://www.jiaokey.com/tag/PROBABILISTIC ANALYSIS AND MONTE CARLO SIMULATION OF THE KINEMATIC ERROR IN A SPATIAL LINKAGE.html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