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书名：一种新的机器人手臂控制方法</w:t>
      </w:r>
    </w:p>
    <w:p>
      <w:r>
        <w:t>作者：周学才，郑时雄，张启先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一种新的机器人手臂控制方法 评论地址：https://www.jiaokey.com/book/detail/10318579.html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