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书名：空间机构误差的参数辨识研究</w:t>
      </w:r>
    </w:p>
    <w:p>
      <w:r>
        <w:t>作者：徐卫良，张启先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空间机构误差的参数辨识研究 评论地址：https://www.jiaokey.com/book/detail/10318576.html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