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书名：求解高速弹性机构稳态响应的闭式线性多步方法</w:t>
      </w:r>
    </w:p>
    <w:p>
      <w:r>
        <w:t>作者：高晓春，金芝英，张启先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求解高速弹性机构稳态响应的闭式线性多步方法 评论地址：https://www.jiaokey.com/book/detail/10318571.html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