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书名：空间开链和闭链连杆机构运动误差研究的微小位移合成法</w:t>
      </w:r>
    </w:p>
    <w:p>
      <w:r>
        <w:t>作者：徐卫良，张启先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空间开链和闭链连杆机构运动误差研究的微小位移合成法 评论地址：https://www.jiaokey.com/book/detail/10318570.html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