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书名：机器人机构的精度优化设计</w:t>
      </w:r>
    </w:p>
    <w:p>
      <w:r>
        <w:t>作者：徐卫良，张启先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机器人机构的精度优化设计 评论地址：https://www.jiaokey.com/book/detail/10318557.html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