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书名：用一个示力副法作单闭合空间机构的受力分析</w:t>
      </w:r>
    </w:p>
    <w:p>
      <w:r>
        <w:t>作者：张启先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用一个示力副法作单闭合空间机构的受力分析 评论地址：https://www.jiaokey.com/book/detail/10318550.html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