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书名：机器人动力学参数辨识</w:t>
      </w:r>
    </w:p>
    <w:p>
      <w:r>
        <w:t>作者：郭良康，张启先</w:t>
      </w:r>
    </w:p>
    <w:p>
      <w:r>
        <w:t>出版社：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机器人动力学参数辨识 评论地址：https://www.jiaokey.com/book/detail/10318544.html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