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荒煤短篇小说选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荒煤短篇小说选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本书出售、求购地址：https://www.jiaokey.com/book/detail/10318489.html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关键词搜索：https://www.jiaokey.com/tag/荒煤短篇小说选.html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