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书名：八洞天</w:t>
      </w:r>
    </w:p>
    <w:p>
      <w:r>
        <w:t>作者：（清）五色石主人著；陈翔华，萧欣桥点校</w:t>
      </w:r>
    </w:p>
    <w:p>
      <w:r>
        <w:t>出版社：北京：书目文献出版社</w:t>
      </w:r>
    </w:p>
    <w:p>
      <w:r>
        <w:t>出版日期：1985.05</w:t>
      </w:r>
    </w:p>
    <w:p>
      <w:r>
        <w:t>总页数：186</w:t>
      </w:r>
    </w:p>
    <w:p>
      <w:r>
        <w:t>更多请访问教客网: www.jiaokey.com</w:t>
      </w:r>
    </w:p>
    <w:p>
      <w:r>
        <w:t>八洞天 评论地址：https://www.jiaokey.com/book/detail/10318433.html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