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书名：私生的皇太子</w:t>
      </w:r>
    </w:p>
    <w:p>
      <w:r>
        <w:t>作者：沙陆墟著</w:t>
      </w:r>
    </w:p>
    <w:p>
      <w:r>
        <w:t>出版社：上海:上海文化出版社,1989.03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私生的皇太子 评论地址：https://www.jiaokey.com/book/detail/10318275.html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