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书名：白水英豪  东汉</w:t>
      </w:r>
    </w:p>
    <w:p>
      <w:r>
        <w:t>作者：海仁改编</w:t>
      </w:r>
    </w:p>
    <w:p>
      <w:r>
        <w:t>出版社：上海:上海古籍出版社,1990.08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白水英豪  东汉 评论地址：https://www.jiaokey.com/book/detail/10317934.html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