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书名：禹迹汤踪  夏商</w:t>
      </w:r>
    </w:p>
    <w:p>
      <w:r>
        <w:t>作者：苏荆改编</w:t>
      </w:r>
    </w:p>
    <w:p>
      <w:r>
        <w:t>出版社：上海:上海古籍出版社,1990.07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禹迹汤踪  夏商 评论地址：https://www.jiaokey.com/book/detail/10317932.html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