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胭脂井  亡国帝妃传</w:t>
      </w:r>
    </w:p>
    <w:p>
      <w:r>
        <w:rPr>
          <w:rFonts w:ascii="宋体" w:hAnsi="宋体" w:eastAsia="宋体"/>
          <w:sz w:val="24"/>
        </w:rPr>
        <w:t>张友鸾著；周行，孙金荣责任编辑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胭脂井  亡国帝妃传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张友鸾著；周行，孙金荣责任编辑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本书出售、求购地址：https://www.jiaokey.com/book/detail/10317890.html</w:t>
      </w:r>
    </w:p>
    <w:p>
      <w:r>
        <w:t>更多相关图书推荐：https://www.jiaokey.com</w:t>
      </w:r>
    </w:p>
    <w:p>
      <w:r>
        <w:t>张友鸾著；周行，孙金荣责任编辑 其他作品：https://www.jiaokey.com/tag/张友鸾著；周行，孙金荣责任编辑.html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关键词搜索：https://www.jiaokey.com/tag/胭脂井  亡国帝妃传.html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