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书名：足本蜃楼外史</w:t>
      </w:r>
    </w:p>
    <w:p>
      <w:r>
        <w:t>作者：（清）八咏楼主述；（清）庚岭劳人著</w:t>
      </w:r>
    </w:p>
    <w:p>
      <w:r>
        <w:t>出版社：北京：中央广播电视大学出版社</w:t>
      </w:r>
    </w:p>
    <w:p>
      <w:r>
        <w:t>出版日期：1993.08</w:t>
      </w:r>
    </w:p>
    <w:p>
      <w:r>
        <w:t>总页数：371</w:t>
      </w:r>
    </w:p>
    <w:p>
      <w:r>
        <w:t>更多请访问教客网: www.jiaokey.com</w:t>
      </w:r>
    </w:p>
    <w:p>
      <w:r>
        <w:t>足本蜃楼外史 评论地址：https://www.jiaokey.com/book/detail/10317839.html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