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北京市戏曲剧目选  苦菜花  评剧</w:t>
      </w:r>
    </w:p>
    <w:p>
      <w:r>
        <w:rPr>
          <w:rFonts w:ascii="宋体" w:hAnsi="宋体" w:eastAsia="宋体"/>
          <w:sz w:val="24"/>
        </w:rPr>
        <w:t>北京市戏曲研究所编薛恩厚，高琛改编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北京市戏曲剧目选  苦菜花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北京市戏曲研究所编薛恩厚，高琛改编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本书出售、求购地址：https://www.jiaokey.com/book/detail/10317810.html</w:t>
      </w:r>
    </w:p>
    <w:p>
      <w:r>
        <w:t>更多相关图书推荐：https://www.jiaokey.com</w:t>
      </w:r>
    </w:p>
    <w:p>
      <w:r>
        <w:t>北京市戏曲研究所编薛恩厚，高琛改编 其他作品：https://www.jiaokey.com/tag/北京市戏曲研究所编薛恩厚，高琛改编.html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关键词搜索：https://www.jiaokey.com/tag/北京市戏曲剧目选  苦菜花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