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书名：山花烂熳  越剧</w:t>
      </w:r>
    </w:p>
    <w:p>
      <w:r>
        <w:t>作者：顾锡东著</w:t>
      </w:r>
    </w:p>
    <w:p>
      <w:r>
        <w:t>出版社：上海:上海文化出版社,1965.03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山花烂熳  越剧 评论地址：https://www.jiaokey.com/book/detail/10317748.html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