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书名：卧虎镇  四幕话剧</w:t>
      </w:r>
    </w:p>
    <w:p>
      <w:r>
        <w:t>作者：杨克忍等著</w:t>
      </w:r>
    </w:p>
    <w:p>
      <w:r>
        <w:t>出版社：北京:中国戏剧出版社,1963.01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卧虎镇  四幕话剧 评论地址：https://www.jiaokey.com/book/detail/10317727.html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