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赤胆红心  五幕话剧</w:t>
      </w:r>
    </w:p>
    <w:p>
      <w:r>
        <w:rPr>
          <w:rFonts w:ascii="宋体" w:hAnsi="宋体" w:eastAsia="宋体"/>
          <w:sz w:val="24"/>
        </w:rPr>
        <w:t>湖南省话剧团集体创作；宋绍文，肖林，唐健平等执笔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赤胆红心  五幕话剧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湖南省话剧团集体创作；宋绍文，肖林，唐健平等执笔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本书出售、求购地址：https://www.jiaokey.com/book/detail/10317723.html</w:t>
      </w:r>
    </w:p>
    <w:p>
      <w:r>
        <w:t>更多相关图书推荐：https://www.jiaokey.com</w:t>
      </w:r>
    </w:p>
    <w:p>
      <w:r>
        <w:t>湖南省话剧团集体创作；宋绍文，肖林，唐健平等执笔 其他作品：https://www.jiaokey.com/tag/湖南省话剧团集体创作；宋绍文，肖林，唐健平等执笔.html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关键词搜索：https://www.jiaokey.com/tag/赤胆红心  五幕话剧.html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