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让历史告诉未来</w:t>
      </w:r>
    </w:p>
    <w:p>
      <w:r>
        <w:rPr>
          <w:rFonts w:ascii="宋体" w:hAnsi="宋体" w:eastAsia="宋体"/>
          <w:sz w:val="24"/>
        </w:rPr>
        <w:t>何晓鲁总撰稿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让历史告诉未来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何晓鲁总撰稿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本书出售、求购地址：https://www.jiaokey.com/book/detail/10317712.html</w:t>
      </w:r>
    </w:p>
    <w:p>
      <w:r>
        <w:t>更多相关图书推荐：https://www.jiaokey.com</w:t>
      </w:r>
    </w:p>
    <w:p>
      <w:r>
        <w:t>何晓鲁总撰稿 其他作品：https://www.jiaokey.com/tag/何晓鲁总撰稿.html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关键词搜索：https://www.jiaokey.com/tag/让历史告诉未来.html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