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部队文娱材料选编  5  阶级兄弟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部队文娱材料选编  5  阶级兄弟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本书出售、求购地址：https://www.jiaokey.com/book/detail/10317710.html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关键词搜索：https://www.jiaokey.com/tag/部队文娱材料选编  5  阶级兄弟.html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