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中央电视台八十集电视连续剧《三国演义》文学剧本  白话本</w:t>
      </w:r>
    </w:p>
    <w:p>
      <w:r>
        <w:rPr>
          <w:rFonts w:ascii="宋体" w:hAnsi="宋体" w:eastAsia="宋体"/>
          <w:sz w:val="24"/>
        </w:rPr>
        <w:t>杜家福，朱晓平，刘树生等编剧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中央电视台八十集电视连续剧《三国演义》文学剧本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杜家福，朱晓平，刘树生等编剧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本书出售、求购地址：https://www.jiaokey.com/book/detail/10317695.html</w:t>
      </w:r>
    </w:p>
    <w:p>
      <w:r>
        <w:t>更多相关图书推荐：https://www.jiaokey.com</w:t>
      </w:r>
    </w:p>
    <w:p>
      <w:r>
        <w:t>杜家福，朱晓平，刘树生等编剧 其他作品：https://www.jiaokey.com/tag/杜家福，朱晓平，刘树生等编剧.html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关键词搜索：https://www.jiaokey.com/tag/三国演义  中央电视台八十集电视连续剧《三国演义》文学剧本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