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书名：独幕话剧选  第2册</w:t>
      </w:r>
    </w:p>
    <w:p>
      <w:r>
        <w:t>作者：南京市群众业余创作</w:t>
      </w:r>
    </w:p>
    <w:p>
      <w:r>
        <w:t>出版社：上海:上海文化出版社,1965.06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独幕话剧选  第2册 评论地址：https://www.jiaokey.com/book/detail/10317672.html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