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一对红的故事  战士业余演出独幕剧集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一对红的故事  战士业余演出独幕剧集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本书出售、求购地址：https://www.jiaokey.com/book/detail/10317671.html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关键词搜索：https://www.jiaokey.com/tag/一对红的故事  战士业余演出独幕剧集.html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