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时代的大潮  六集电视系列片解说词</w:t>
      </w:r>
    </w:p>
    <w:p>
      <w:r>
        <w:rPr>
          <w:rFonts w:ascii="宋体" w:hAnsi="宋体" w:eastAsia="宋体"/>
          <w:sz w:val="24"/>
        </w:rPr>
        <w:t>王少华，孙玉胜等编著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时代的大潮  六集电视系列片解说词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王少华，孙玉胜等编著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本书出售、求购地址：https://www.jiaokey.com/book/detail/10317658.html</w:t>
      </w:r>
    </w:p>
    <w:p>
      <w:r>
        <w:t>更多相关图书推荐：https://www.jiaokey.com</w:t>
      </w:r>
    </w:p>
    <w:p>
      <w:r>
        <w:t>王少华，孙玉胜等编著 其他作品：https://www.jiaokey.com/tag/王少华，孙玉胜等编著.html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关键词搜索：https://www.jiaokey.com/tag/时代的大潮  六集电视系列片解说词.html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