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书名：世纪行  电视连环画</w:t>
      </w:r>
    </w:p>
    <w:p>
      <w:r>
        <w:t>作者：春峰，纪明，雪萍等选编</w:t>
      </w:r>
    </w:p>
    <w:p>
      <w:r>
        <w:t>出版社：合肥：安徽美术出版社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世纪行  电视连环画 评论地址：https://www.jiaokey.com/book/detail/10317652.html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