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书名：走向英特纳雄耐尔-历史必由之路</w:t>
      </w:r>
    </w:p>
    <w:p>
      <w:r>
        <w:t>作者：总政宣传部编</w:t>
      </w:r>
    </w:p>
    <w:p>
      <w:r>
        <w:t>出版社：北京:解放军出版社,1991.06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走向英特纳雄耐尔-历史必由之路 评论地址：https://www.jiaokey.com/book/detail/10317649.html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