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书名：毕业新歌  独幕话剧</w:t>
      </w:r>
    </w:p>
    <w:p>
      <w:r>
        <w:t>作者：甘肃省平凉地区戏剧创作学习班集体创作；张世元，黎廷刚执笔</w:t>
      </w:r>
    </w:p>
    <w:p>
      <w:r>
        <w:t>出版社：兰州：甘肃人民出版社</w:t>
      </w:r>
    </w:p>
    <w:p>
      <w:r>
        <w:t>出版日期：1975.06</w:t>
      </w:r>
    </w:p>
    <w:p>
      <w:r>
        <w:t>总页数：23</w:t>
      </w:r>
    </w:p>
    <w:p>
      <w:r>
        <w:t>更多请访问教客网: www.jiaokey.com</w:t>
      </w:r>
    </w:p>
    <w:p>
      <w:r>
        <w:t>毕业新歌  独幕话剧 评论地址：https://www.jiaokey.com/book/detail/10317632.html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