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毕业新歌  独幕话剧</w:t>
      </w:r>
    </w:p>
    <w:p>
      <w:r>
        <w:rPr>
          <w:rFonts w:ascii="宋体" w:hAnsi="宋体" w:eastAsia="宋体"/>
          <w:sz w:val="24"/>
        </w:rPr>
        <w:t>甘肃省平凉地区戏剧创作学习班集体创作；张世元，黎廷刚执笔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毕业新歌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甘肃省平凉地区戏剧创作学习班集体创作；张世元，黎廷刚执笔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本书出售、求购地址：https://www.jiaokey.com/book/detail/10317629.html</w:t>
      </w:r>
    </w:p>
    <w:p>
      <w:r>
        <w:t>更多相关图书推荐：https://www.jiaokey.com</w:t>
      </w:r>
    </w:p>
    <w:p>
      <w:r>
        <w:t>甘肃省平凉地区戏剧创作学习班集体创作；张世元，黎廷刚执笔 其他作品：https://www.jiaokey.com/tag/甘肃省平凉地区戏剧创作学习班集体创作；张世元，黎廷刚执笔.html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关键词搜索：https://www.jiaokey.com/tag/毕业新歌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