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明代小说辑刊  第1辑  3  东度记</w:t>
      </w:r>
    </w:p>
    <w:p>
      <w:r>
        <w:rPr>
          <w:rFonts w:ascii="宋体" w:hAnsi="宋体" w:eastAsia="宋体"/>
          <w:sz w:val="24"/>
        </w:rPr>
        <w:t>侯忠义主编；（明）清溪道人编；石弘，吴强校点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明代小说辑刊  第1辑  3  东度记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侯忠义主编；（明）清溪道人编；石弘，吴强校点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本书出售、求购地址：https://www.jiaokey.com/book/detail/10317448.html</w:t>
      </w:r>
    </w:p>
    <w:p>
      <w:r>
        <w:t>更多相关图书推荐：https://www.jiaokey.com</w:t>
      </w:r>
    </w:p>
    <w:p>
      <w:r>
        <w:t>侯忠义主编；（明）清溪道人编；石弘，吴强校点 其他作品：https://www.jiaokey.com/tag/侯忠义主编；（明）清溪道人编；石弘，吴强校点.html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关键词搜索：https://www.jiaokey.com/tag/明代小说辑刊  第1辑  3  东度记.html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