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中国科幻小说大全  下集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中国科幻小说大全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本书出售、求购地址：https://www.jiaokey.com/book/detail/10317442.html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关键词搜索：https://www.jiaokey.com/tag/中国科幻小说大全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