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中国科幻小说大全  合订本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中国科幻小说大全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本书出售、求购地址：https://www.jiaokey.com/book/detail/10317440.html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关键词搜索：https://www.jiaokey.com/tag/中国科幻小说大全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