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书名：劫囚车  新编传统鼓书《响马传》选段</w:t>
      </w:r>
    </w:p>
    <w:p>
      <w:r>
        <w:t>作者：王书祥，王泰庆口述；李国整理</w:t>
      </w:r>
    </w:p>
    <w:p>
      <w:r>
        <w:t>出版社：石家庄：花山文艺出版社</w:t>
      </w:r>
    </w:p>
    <w:p>
      <w:r>
        <w:t>出版日期：1982.06</w:t>
      </w:r>
    </w:p>
    <w:p>
      <w:r>
        <w:t>总页数：180</w:t>
      </w:r>
    </w:p>
    <w:p>
      <w:r>
        <w:t>更多请访问教客网: www.jiaokey.com</w:t>
      </w:r>
    </w:p>
    <w:p>
      <w:r>
        <w:t>劫囚车  新编传统鼓书《响马传》选段 评论地址：https://www.jiaokey.com/book/detail/10317436.html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