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书名：小两口算帐曲艺选集</w:t>
      </w:r>
    </w:p>
    <w:p>
      <w:r>
        <w:t>作者：陶钝等著</w:t>
      </w:r>
    </w:p>
    <w:p>
      <w:r>
        <w:t>出版社：通俗读物出版社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小两口算帐曲艺选集 评论地址：https://www.jiaokey.com/book/detail/10317431.html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